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书名：新高考百问百答</w:t>
      </w:r>
    </w:p>
    <w:p>
      <w:r>
        <w:t>作者：何通海著</w:t>
      </w:r>
    </w:p>
    <w:p>
      <w:r>
        <w:t>出版社：太原:山西教育出版社,2018.01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新高考百问百答 评论地址：https://www.jiaokey.com/book/detail/14396426.html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