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书名：算法之美  指导工作与生活的算法</w:t>
      </w:r>
    </w:p>
    <w:p>
      <w:r>
        <w:t>作者:（美）布莱恩·克里斯汀，（美）汤姆·格里菲思著；万慧，胡小锐译</w:t>
      </w:r>
    </w:p>
    <w:p>
      <w:r>
        <w:t>出版社:北京：中信出版社</w:t>
      </w:r>
    </w:p>
    <w:p>
      <w:r>
        <w:t>出版日期：2018.05</w:t>
      </w:r>
    </w:p>
    <w:p>
      <w:r>
        <w:t>总页数：358</w:t>
      </w:r>
    </w:p>
    <w:p>
      <w:r>
        <w:t>更多请访问教客网:www.jiaokey.com</w:t>
      </w:r>
    </w:p>
    <w:p>
      <w:r>
        <w:t>算法之美  指导工作与生活的算法评论地址：https://www.jiaokey.com/book/detail/14396414.html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