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猎犬冰湖的潜水救援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猎犬冰湖的潜水救援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本书出售、求购地址：https://www.jiaokey.com/book/detail/14396398.html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关键词搜索：https://www.jiaokey.com/tag/猎犬冰湖的潜水救援.html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