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豆子地里的童话  寻友历险记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豆子地里的童话  寻友历险记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本书出售、求购地址：https://www.jiaokey.com/book/detail/14396394.html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关键词搜索：https://www.jiaokey.com/tag/豆子地里的童话  寻友历险记.html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