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豆子地里的童话  胜利大逃亡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豆子地里的童话  胜利大逃亡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本书出售、求购地址：https://www.jiaokey.com/book/detail/14396393.html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关键词搜索：https://www.jiaokey.com/tag/豆子地里的童话  胜利大逃亡.html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