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中华始皇帝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中国历史漫游记  中华始皇帝 评论地址：https://www.jiaokey.com/book/detail/14396391.html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