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你好！三公主  龙仙传  第1卷  白金卷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你好！三公主  龙仙传  第1卷  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本书出售、求购地址：https://www.jiaokey.com/book/detail/14396375.html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关键词搜索：https://www.jiaokey.com/tag/你好！三公主  龙仙传  第1卷  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