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黄帝内经五脏六腑养护手册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黄帝内经五脏六腑养护手册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本书出售、求购地址：https://www.jiaokey.com/book/detail/14396362.html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关键词搜索：https://www.jiaokey.com/tag/黄帝内经五脏六腑养护手册.html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