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书名：爆笑虫子抓帧漫画  电风扇</w:t>
      </w:r>
    </w:p>
    <w:p>
      <w:r>
        <w:t>作者：前海拉瓦动漫（深圳）有限公司著；深圳市书童文化发展有限公司编</w:t>
      </w:r>
    </w:p>
    <w:p>
      <w:r>
        <w:t>出版社：成都：四川少年儿童出版社</w:t>
      </w:r>
    </w:p>
    <w:p>
      <w:r>
        <w:t>出版日期：2017.01</w:t>
      </w:r>
    </w:p>
    <w:p>
      <w:r>
        <w:t>总页数：79</w:t>
      </w:r>
    </w:p>
    <w:p>
      <w:r>
        <w:t>更多请访问教客网: www.jiaokey.com</w:t>
      </w:r>
    </w:p>
    <w:p>
      <w:r>
        <w:t>爆笑虫子抓帧漫画  电风扇 评论地址：https://www.jiaokey.com/book/detail/14396352.html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