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书名：爱瑜伽  爱自己</w:t>
      </w:r>
    </w:p>
    <w:p>
      <w:r>
        <w:t>作者：（美）梅兰尼·克莱因，（美）安娜·盖斯特·杰利编；乐乐译</w:t>
      </w:r>
    </w:p>
    <w:p>
      <w:r>
        <w:t>出版社：海口:海南出版社,2018.04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爱瑜伽  爱自己 评论地址：https://www.jiaokey.com/book/detail/14396350.html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