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书名：妈妈的软实力  孩子的硬功夫  这10类妈妈，教出的孩子必成大器</w:t>
      </w:r>
    </w:p>
    <w:p>
      <w:r>
        <w:t>作者：陈靖昕著</w:t>
      </w:r>
    </w:p>
    <w:p>
      <w:r>
        <w:t>出版社：北京:台海出版社,2016.09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妈妈的软实力  孩子的硬功夫  这10类妈妈，教出的孩子必成大器 评论地址：https://www.jiaokey.com/book/detail/14396343.html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