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抓帧漫画  21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抓帧漫画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本书出售、求购地址：https://www.jiaokey.com/book/detail/14396340.html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  抓帧漫画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