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白泽大王的回忆  7-10岁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白泽大王的回忆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本书出售、求购地址：https://www.jiaokey.com/book/detail/14396331.html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白泽大王的回忆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