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豆子地里的童话  鸡蛋保卫战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豆子地里的童话  鸡蛋保卫战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本书出售、求购地址：https://www.jiaokey.com/book/detail/14396315.html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关键词搜索：https://www.jiaokey.com/tag/豆子地里的童话  鸡蛋保卫战.html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