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马小跳发现之旅  世界博物馆大观</w:t>
      </w:r>
    </w:p>
    <w:p>
      <w:r>
        <w:rPr>
          <w:rFonts w:ascii="宋体" w:hAnsi="宋体" w:eastAsia="宋体"/>
          <w:sz w:val="24"/>
        </w:rPr>
        <w:t>杨红缨，央美阳光著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马小跳发现之旅  世界博物馆大观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杨红缨，央美阳光著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本书出售、求购地址：https://www.jiaokey.com/book/detail/14396301.html</w:t>
      </w:r>
    </w:p>
    <w:p>
      <w:r>
        <w:t>更多相关图书推荐：https://www.jiaokey.com</w:t>
      </w:r>
    </w:p>
    <w:p>
      <w:r>
        <w:t>杨红缨，央美阳光著 其他作品：https://www.jiaokey.com/tag/杨红缨，央美阳光著.html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关键词搜索：https://www.jiaokey.com/tag/马小跳发现之旅  世界博物馆大观.html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