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章鱼国小时代  1  学霸归来  升级版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章鱼国小时代  1  学霸归来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本书出售、求购地址：https://www.jiaokey.com/book/detail/14396291.html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关键词搜索：https://www.jiaokey.com/tag/章鱼国小时代  1  学霸归来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