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书名：战地厨师</w:t>
      </w:r>
    </w:p>
    <w:p>
      <w:r>
        <w:t>作者：（日）深绿野分著；王唯斯译</w:t>
      </w:r>
    </w:p>
    <w:p>
      <w:r>
        <w:t>出版社：北京:新星出版社,2018.03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战地厨师 评论地址：https://www.jiaokey.com/book/detail/14396276.html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