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  影响过我们的漫画  狗狗的幸福生活  7-10岁</w:t>
      </w:r>
    </w:p>
    <w:p>
      <w:r>
        <w:rPr>
          <w:rFonts w:ascii="宋体" w:hAnsi="宋体" w:eastAsia="宋体"/>
          <w:sz w:val="24"/>
        </w:rPr>
        <w:t>（美）韦伯斯特等著；鬼马叔叔文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  影响过我们的漫画  狗狗的幸福生活  7-10岁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（美）韦伯斯特等著；鬼马叔叔文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本书出售、求购地址：https://www.jiaokey.com/book/detail/14396272.html</w:t>
      </w:r>
    </w:p>
    <w:p>
      <w:r>
        <w:t>更多相关图书推荐：https://www.jiaokey.com</w:t>
      </w:r>
    </w:p>
    <w:p>
      <w:r>
        <w:t>（美）韦伯斯特等著；鬼马叔叔文 其他作品：https://www.jiaokey.com/tag/（美）韦伯斯特等著；鬼马叔叔文.html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关键词搜索：https://www.jiaokey.com/tag/永远的珍藏  影响过我们的漫画  狗狗的幸福生活  7-10岁.html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