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你一定爱读的世界军事故事  超值彩图版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你一定爱读的世界军事故事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本书出售、求购地址：https://www.jiaokey.com/book/detail/14396268.html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关键词搜索：https://www.jiaokey.com/tag/你一定爱读的世界军事故事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