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铁甲先锋  装甲车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铁甲先锋  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本书出售、求购地址：https://www.jiaokey.com/book/detail/14396255.html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关键词搜索：https://www.jiaokey.com/tag/铁甲先锋  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