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狗武士  4  歧路途穷</w:t>
      </w:r>
    </w:p>
    <w:p>
      <w:r>
        <w:rPr>
          <w:rFonts w:ascii="宋体" w:hAnsi="宋体" w:eastAsia="宋体"/>
          <w:sz w:val="24"/>
        </w:rPr>
        <w:t>（英）艾琳·亨特著；冯雨晴译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狗武士  4  歧路途穷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（英）艾琳·亨特著；冯雨晴译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本书出售、求购地址：https://www.jiaokey.com/book/detail/14396239.html</w:t>
      </w:r>
    </w:p>
    <w:p>
      <w:r>
        <w:t>更多相关图书推荐：https://www.jiaokey.com</w:t>
      </w:r>
    </w:p>
    <w:p>
      <w:r>
        <w:t>（英）艾琳·亨特著；冯雨晴译 其他作品：https://www.jiaokey.com/tag/（英）艾琳·亨特著；冯雨晴译.html</w:t>
      </w:r>
    </w:p>
    <w:p>
      <w:r>
        <w:t>北京:中国少年儿童出版社,2017.02 出版图书：https://www.jiaokey.com/tag/北京:中国少年儿童出版社,2017.02.html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