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书名：小日子  茧人的油画棒杂记</w:t>
      </w:r>
    </w:p>
    <w:p>
      <w:r>
        <w:t>作者：茧人著</w:t>
      </w:r>
    </w:p>
    <w:p>
      <w:r>
        <w:t>出版社：成都:四川美术出版社,2017.09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小日子  茧人的油画棒杂记 评论地址：https://www.jiaokey.com/book/detail/14396235.html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