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听，世界在唱歌！</w:t>
      </w:r>
    </w:p>
    <w:p>
      <w:r>
        <w:rPr>
          <w:rFonts w:ascii="宋体" w:hAnsi="宋体" w:eastAsia="宋体"/>
          <w:sz w:val="24"/>
        </w:rPr>
        <w:t>（美）比尔·马丁，（美）迈克尔·桑普森著；（美）梅丽莎·史维特绘；梅静译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听，世界在唱歌！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（美）比尔·马丁，（美）迈克尔·桑普森著；（美）梅丽莎·史维特绘；梅静译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本书出售、求购地址：https://www.jiaokey.com/book/detail/14396221.html</w:t>
      </w:r>
    </w:p>
    <w:p>
      <w:r>
        <w:t>更多相关图书推荐：https://www.jiaokey.com</w:t>
      </w:r>
    </w:p>
    <w:p>
      <w:r>
        <w:t>（美）比尔·马丁，（美）迈克尔·桑普森著；（美）梅丽莎·史维特绘；梅静译 其他作品：https://www.jiaokey.com/tag/（美）比尔·马丁，（美）迈克尔·桑普森著；（美）梅丽莎·史维特绘；梅静译.html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关键词搜索：https://www.jiaokey.com/tag/听，世界在唱歌！.html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