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书名：三字经诠解</w:t>
      </w:r>
    </w:p>
    <w:p>
      <w:r>
        <w:t>作者：（宋）王应麟辑；姚鼎译注</w:t>
      </w:r>
    </w:p>
    <w:p>
      <w:r>
        <w:t>出版社：天津：天津古籍出版社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三字经诠解 评论地址：https://www.jiaokey.com/book/detail/14396183.html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