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书名：知敬畏  存戒惧  守底线  学思践悟60例</w:t>
      </w:r>
    </w:p>
    <w:p>
      <w:r>
        <w:t>作者：吴冰主编</w:t>
      </w:r>
    </w:p>
    <w:p>
      <w:r>
        <w:t>出版社：北京:研究出版社,2018.04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知敬畏  存戒惧  守底线  学思践悟60例 评论地址：https://www.jiaokey.com/book/detail/14396182.html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