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书名：世界经典侦探小说</w:t>
      </w:r>
    </w:p>
    <w:p>
      <w:r>
        <w:t>作者：王春祥主编</w:t>
      </w:r>
    </w:p>
    <w:p>
      <w:r>
        <w:t>出版社：北京:团结出版社,2018.02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世界经典侦探小说 评论地址：https://www.jiaokey.com/book/detail/14396178.html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