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FBI超级询问学  如何通过交谈获取你想要的任何信息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FBI超级询问学  如何通过交谈获取你想要的任何信息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本书出售、求购地址：https://www.jiaokey.com/book/detail/14396173.html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关键词搜索：https://www.jiaokey.com/tag/FBI超级询问学  如何通过交谈获取你想要的任何信息.html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