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图解做自己的情绪掌控师  让你任何场合都不失控的实用心理学  彩图典藏版</w:t>
      </w:r>
    </w:p>
    <w:p>
      <w:r>
        <w:rPr>
          <w:rFonts w:ascii="宋体" w:hAnsi="宋体" w:eastAsia="宋体"/>
          <w:sz w:val="24"/>
        </w:rPr>
        <w:t>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图解做自己的情绪掌控师  让你任何场合都不失控的实用心理学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本书出售、求购地址：https://www.jiaokey.com/book/detail/14396165.html</w:t>
      </w:r>
    </w:p>
    <w:p>
      <w:r>
        <w:t>更多相关图书推荐：https://www.jiaokey.com</w:t>
      </w:r>
    </w:p>
    <w:p>
      <w:r>
        <w:t>文熙编 其他作品：https://www.jiaokey.com/tag/文熙编.html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关键词搜索：https://www.jiaokey.com/tag/图解做自己的情绪掌控师  让你任何场合都不失控的实用心理学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