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书名：第一推动丛书  综合系列  实在终极之问</w:t>
      </w:r>
    </w:p>
    <w:p>
      <w:r>
        <w:t>作者：（英）约翰·巴罗，（英）保罗·戴维斯，（英）小查尔斯·哈勃编；朱芸慧，罗璇，雷奕安译</w:t>
      </w:r>
    </w:p>
    <w:p>
      <w:r>
        <w:t>出版社：长沙:湖南科学技术出版社,2018.02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第一推动丛书  综合系列  实在终极之问 评论地址：https://www.jiaokey.com/book/detail/14396162.html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