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书名：美国教育研究论丛  美国州级公立高等教育发展模式的构建与变迁</w:t>
      </w:r>
    </w:p>
    <w:p>
      <w:r>
        <w:t>作者：何振海著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总页数：290</w:t>
      </w:r>
    </w:p>
    <w:p>
      <w:r>
        <w:t>更多请访问教客网: www.jiaokey.com</w:t>
      </w:r>
    </w:p>
    <w:p>
      <w:r>
        <w:t>美国教育研究论丛  美国州级公立高等教育发展模式的构建与变迁 评论地址：https://www.jiaokey.com/book/detail/14396155.html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