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书名：美国教育研究论丛  美国学人留德浪潮及其对美国高等教育的影响  1815-1917</w:t>
      </w:r>
    </w:p>
    <w:p>
      <w:r>
        <w:t>作者：梁丽著</w:t>
      </w:r>
    </w:p>
    <w:p>
      <w:r>
        <w:t>出版社：石家庄：河北教育出版社</w:t>
      </w:r>
    </w:p>
    <w:p>
      <w:r>
        <w:t>出版日期：2016.12</w:t>
      </w:r>
    </w:p>
    <w:p>
      <w:r>
        <w:t>总页数：184</w:t>
      </w:r>
    </w:p>
    <w:p>
      <w:r>
        <w:t>更多请访问教客网: www.jiaokey.com</w:t>
      </w:r>
    </w:p>
    <w:p>
      <w:r>
        <w:t>美国教育研究论丛  美国学人留德浪潮及其对美国高等教育的影响  1815-1917 评论地址：https://www.jiaokey.com/book/detail/14396153.html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