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书名：美国教育研究论丛  自我指导与教师帮助  诺尔斯成人教育思想研究</w:t>
      </w:r>
    </w:p>
    <w:p>
      <w:r>
        <w:t>作者：田山俊著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总页数：197</w:t>
      </w:r>
    </w:p>
    <w:p>
      <w:r>
        <w:t>更多请访问教客网: www.jiaokey.com</w:t>
      </w:r>
    </w:p>
    <w:p>
      <w:r>
        <w:t>美国教育研究论丛  自我指导与教师帮助  诺尔斯成人教育思想研究 评论地址：https://www.jiaokey.com/book/detail/14396152.html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