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书名：广东中高本衔接专业教学标准研制  调查与分析  3</w:t>
      </w:r>
    </w:p>
    <w:p>
      <w:r>
        <w:t>作者：本书编委会编</w:t>
      </w:r>
    </w:p>
    <w:p>
      <w:r>
        <w:t>出版社：广州:广东高等教育出版社,2017.06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广东中高本衔接专业教学标准研制  调查与分析  3 评论地址：https://www.jiaokey.com/book/detail/14396149.html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