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综合系列  真理与美</w:t>
      </w:r>
    </w:p>
    <w:p>
      <w:r>
        <w:rPr>
          <w:rFonts w:ascii="宋体" w:hAnsi="宋体" w:eastAsia="宋体"/>
          <w:sz w:val="24"/>
        </w:rPr>
        <w:t>S.钱德拉萨卡著；杨建邺，王晓明译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综合系列  真理与美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S.钱德拉萨卡著；杨建邺，王晓明译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本书出售、求购地址：https://www.jiaokey.com/book/detail/14396148.html</w:t>
      </w:r>
    </w:p>
    <w:p>
      <w:r>
        <w:t>更多相关图书推荐：https://www.jiaokey.com</w:t>
      </w:r>
    </w:p>
    <w:p>
      <w:r>
        <w:t>S.钱德拉萨卡著；杨建邺，王晓明译 其他作品：https://www.jiaokey.com/tag/S.钱德拉萨卡著；杨建邺，王晓明译.html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综合系列  真理与美.html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