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书名：精细解读犹太人赏识教育经典</w:t>
      </w:r>
    </w:p>
    <w:p>
      <w:r>
        <w:t>作者：宋璐璐编著</w:t>
      </w:r>
    </w:p>
    <w:p>
      <w:r>
        <w:t>出版社：中国财富出版社,2018.04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精细解读犹太人赏识教育经典 评论地址：https://www.jiaokey.com/book/detail/14396130.html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