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全景武器百科  普及军事知识的优秀读本  彩图典藏版</w:t>
      </w:r>
    </w:p>
    <w:p>
      <w:r>
        <w:rPr>
          <w:rFonts w:ascii="宋体" w:hAnsi="宋体" w:eastAsia="宋体"/>
          <w:sz w:val="24"/>
        </w:rPr>
        <w:t>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全景武器百科  普及军事知识的优秀读本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本书出售、求购地址：https://www.jiaokey.com/book/detail/14396122.html</w:t>
      </w:r>
    </w:p>
    <w:p>
      <w:r>
        <w:t>更多相关图书推荐：https://www.jiaokey.com</w:t>
      </w:r>
    </w:p>
    <w:p>
      <w:r>
        <w:t>凯文编 其他作品：https://www.jiaokey.com/tag/凯文编.html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关键词搜索：https://www.jiaokey.com/tag/全景武器百科  普及军事知识的优秀读本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