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书名：佛光山金玉满堂系列  古今谭</w:t>
      </w:r>
    </w:p>
    <w:p>
      <w:r>
        <w:t>作者：慈惠法师著</w:t>
      </w:r>
    </w:p>
    <w:p>
      <w:r>
        <w:t>出版社：北京:现代出版社,2018.01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佛光山金玉满堂系列  古今谭 评论地址：https://www.jiaokey.com/book/detail/14396118.html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