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我的木铎年华  北京师范大学研究生主题征文优秀作品集</w:t>
      </w:r>
    </w:p>
    <w:p>
      <w:r>
        <w:rPr>
          <w:rFonts w:ascii="宋体" w:hAnsi="宋体" w:eastAsia="宋体"/>
          <w:sz w:val="24"/>
        </w:rPr>
        <w:t>应中正主编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我的木铎年华  北京师范大学研究生主题征文优秀作品集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应中正主编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本书出售、求购地址：https://www.jiaokey.com/book/detail/14396115.html</w:t>
      </w:r>
    </w:p>
    <w:p>
      <w:r>
        <w:t>更多相关图书推荐：https://www.jiaokey.com</w:t>
      </w:r>
    </w:p>
    <w:p>
      <w:r>
        <w:t>应中正主编 其他作品：https://www.jiaokey.com/tag/应中正主编.html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关键词搜索：https://www.jiaokey.com/tag/我的木铎年华  北京师范大学研究生主题征文优秀作品集.html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