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死亡黑洞</w:t>
      </w:r>
    </w:p>
    <w:p>
      <w:r>
        <w:rPr>
          <w:rFonts w:ascii="宋体" w:hAnsi="宋体" w:eastAsia="宋体"/>
          <w:sz w:val="24"/>
        </w:rPr>
        <w:t>（美）尼尔·德格拉斯·泰森著；姜田译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死亡黑洞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（美）尼尔·德格拉斯·泰森著；姜田译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本书出售、求购地址：https://www.jiaokey.com/book/detail/14396100.html</w:t>
      </w:r>
    </w:p>
    <w:p>
      <w:r>
        <w:t>更多相关图书推荐：https://www.jiaokey.com</w:t>
      </w:r>
    </w:p>
    <w:p>
      <w:r>
        <w:t>（美）尼尔·德格拉斯·泰森著；姜田译 其他作品：https://www.jiaokey.com/tag/（美）尼尔·德格拉斯·泰森著；姜田译.html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死亡黑洞.html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