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书名：第一推动丛书  综合系列  伽利略的手指</w:t>
      </w:r>
    </w:p>
    <w:p>
      <w:r>
        <w:t>作者：（英）彼得·阿特金斯著；许耀刚，刘政，陈竹译</w:t>
      </w:r>
    </w:p>
    <w:p>
      <w:r>
        <w:t>出版社：长沙:湖南科学技术出版社,2018.01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第一推动丛书  综合系列  伽利略的手指 评论地址：https://www.jiaokey.com/book/detail/14396088.html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