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书名：13岁前，决定孩子一生的好习惯</w:t>
      </w:r>
    </w:p>
    <w:p>
      <w:r>
        <w:t>作者：靳和平编著</w:t>
      </w:r>
    </w:p>
    <w:p>
      <w:r>
        <w:t>出版社：哈尔滨:哈尔滨出版社,2018.02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13岁前，决定孩子一生的好习惯 评论地址：https://www.jiaokey.com/book/detail/14396066.html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