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书名：毛大庆  再不创业就晚了</w:t>
      </w:r>
    </w:p>
    <w:p>
      <w:r>
        <w:t>作者：毛大庆著</w:t>
      </w:r>
    </w:p>
    <w:p>
      <w:r>
        <w:t>出版社：哈尔滨:北方文艺出版社,2018.03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毛大庆  再不创业就晚了 评论地址：https://www.jiaokey.com/book/detail/14396062.html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