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书名：悲悯与叩问  刘仁前长篇小说“香河三部曲”评论选编</w:t>
      </w:r>
    </w:p>
    <w:p>
      <w:r>
        <w:t>作者：汪政主编</w:t>
      </w:r>
    </w:p>
    <w:p>
      <w:r>
        <w:t>出版社：南京：凤凰出版社</w:t>
      </w:r>
    </w:p>
    <w:p>
      <w:r>
        <w:t>出版日期：2016.04</w:t>
      </w:r>
    </w:p>
    <w:p>
      <w:r>
        <w:t>总页数：187</w:t>
      </w:r>
    </w:p>
    <w:p>
      <w:r>
        <w:t>更多请访问教客网: www.jiaokey.com</w:t>
      </w:r>
    </w:p>
    <w:p>
      <w:r>
        <w:t>悲悯与叩问  刘仁前长篇小说“香河三部曲”评论选编 评论地址：https://www.jiaokey.com/book/detail/14396027.html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