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书名：心弦上的履痕  陈钟石教育教学论文随笔选</w:t>
      </w:r>
    </w:p>
    <w:p>
      <w:r>
        <w:t>作者：陈钟石著</w:t>
      </w:r>
    </w:p>
    <w:p>
      <w:r>
        <w:t>出版社：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心弦上的履痕  陈钟石教育教学论文随笔选 评论地址：https://www.jiaokey.com/book/detail/14395989.html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