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书名：网簖春秋</w:t>
      </w:r>
    </w:p>
    <w:p>
      <w:r>
        <w:t>作者：李松筠，汪夕禄著</w:t>
      </w:r>
    </w:p>
    <w:p>
      <w:r>
        <w:t>出版社：南京:凤凰出版社,2016.05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网簖春秋 评论地址：https://www.jiaokey.com/book/detail/14395971.html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