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书名：运盐河边的城市  泰州史话</w:t>
      </w:r>
    </w:p>
    <w:p>
      <w:r>
        <w:t>作者：严勇，戴中明著</w:t>
      </w:r>
    </w:p>
    <w:p>
      <w:r>
        <w:t>出版社：南京:凤凰出版社,2016.05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运盐河边的城市  泰州史话 评论地址：https://www.jiaokey.com/book/detail/14395962.html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