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书名：兴化郑板桥</w:t>
      </w:r>
    </w:p>
    <w:p>
      <w:r>
        <w:t>作者：徐敬高，徐敬原著</w:t>
      </w:r>
    </w:p>
    <w:p>
      <w:r>
        <w:t>出版社：兴化市老年健康协会,2013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兴化郑板桥 评论地址：https://www.jiaokey.com/book/detail/14395956.html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