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书名：写意人生  诗书里的郑板桥</w:t>
      </w:r>
    </w:p>
    <w:p>
      <w:r>
        <w:t>作者：王锐著</w:t>
      </w:r>
    </w:p>
    <w:p>
      <w:r>
        <w:t>出版社：南京:凤凰出版社,2015.05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写意人生  诗书里的郑板桥 评论地址：https://www.jiaokey.com/book/detail/14395938.html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