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</w:t>
      </w:r>
    </w:p>
    <w:p>
      <w:r>
        <w:t>作者：村松梢风，徐静波译</w:t>
      </w:r>
    </w:p>
    <w:p>
      <w:r>
        <w:t>出版社：上海:上海人民出版社,2018.04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魔都 评论地址：https://www.jiaokey.com/book/detail/14395918.html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