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民族魂·热血花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民族魂·热血花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本书出售、求购地址：https://www.jiaokey.com/book/detail/14395841.html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民族魂·热血花.html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